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2-6650-2602</w:t>
      </w:r>
      <w:r>
        <w:rPr>
          <w:rFonts w:ascii="Times New Roman" w:eastAsia="Times New Roman" w:hAnsi="Times New Roman" w:cs="Times New Roman"/>
          <w:sz w:val="22"/>
          <w:szCs w:val="22"/>
        </w:rPr>
        <w:t>/24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>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Ямигнурову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Василию Владимировичу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Ямигнурову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Василию Владимировичу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</w:t>
      </w:r>
      <w:r>
        <w:rPr>
          <w:rFonts w:ascii="Times New Roman" w:eastAsia="Times New Roman" w:hAnsi="Times New Roman" w:cs="Times New Roman"/>
          <w:sz w:val="16"/>
          <w:szCs w:val="16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2-6650-2602</w:t>
      </w:r>
      <w:r>
        <w:rPr>
          <w:rFonts w:ascii="Times New Roman" w:eastAsia="Times New Roman" w:hAnsi="Times New Roman" w:cs="Times New Roman"/>
          <w:sz w:val="16"/>
          <w:szCs w:val="16"/>
        </w:rPr>
        <w:t>/24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8">
    <w:name w:val="cat-PassportData grp-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